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10,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Sutton Bridge Golf Club, New Road, Sutton Bridge, Spalding, Lincolnshire, PE12 9RQ.</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Sutton Bridge Golf Club, accessible from </w:t>
      </w:r>
      <w:hyperlink r:id="rId9">
        <w:r>
          <w:rPr>
            <w:rStyle w:val="Hyperlink"/>
          </w:rPr>
          <w:t>www.suttonbridgegolfclub.co.uk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phone number: 01406 350323</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www.suttonbridgegolfclub.co.uk"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